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7777777" w:rsidR="00A7258F" w:rsidRPr="00B11BB0" w:rsidRDefault="00000000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7777777" w:rsidR="00A7258F" w:rsidRPr="00B11BB0" w:rsidRDefault="00000000" w:rsidP="00A7258F">
      <w:pPr>
        <w:jc w:val="both"/>
      </w:pPr>
      <w:r w:rsidRPr="008440C9">
        <w:t>Сагласан/сагласна сам да град/општина __________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B898506" w:rsidR="00A7258F" w:rsidRPr="00B11BB0" w:rsidRDefault="00000000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0000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31ABA"/>
    <w:rsid w:val="009F6312"/>
    <w:rsid w:val="00A7258F"/>
    <w:rsid w:val="00AA1D8D"/>
    <w:rsid w:val="00AB29DA"/>
    <w:rsid w:val="00B11BB0"/>
    <w:rsid w:val="00B47730"/>
    <w:rsid w:val="00C02ED4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alija.dzudzevic</cp:lastModifiedBy>
  <cp:revision>2</cp:revision>
  <dcterms:created xsi:type="dcterms:W3CDTF">2025-11-28T14:26:00Z</dcterms:created>
  <dcterms:modified xsi:type="dcterms:W3CDTF">2025-11-28T14:26:00Z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